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4D8" w:rsidRPr="006C2FB1" w:rsidRDefault="00000000" w:rsidP="00E6006C">
      <w:pPr>
        <w:rPr>
          <w:b/>
          <w:bCs/>
          <w:sz w:val="24"/>
          <w:szCs w:val="24"/>
        </w:rPr>
      </w:pPr>
      <w:r w:rsidRPr="006C2FB1">
        <w:rPr>
          <w:b/>
          <w:bCs/>
          <w:sz w:val="24"/>
          <w:szCs w:val="24"/>
        </w:rPr>
        <w:t xml:space="preserve">Privacy Policy for </w:t>
      </w:r>
      <w:proofErr w:type="spellStart"/>
      <w:r w:rsidR="006C2FB1" w:rsidRPr="006C2FB1">
        <w:rPr>
          <w:b/>
          <w:bCs/>
          <w:sz w:val="24"/>
          <w:szCs w:val="24"/>
        </w:rPr>
        <w:t>Kargo</w:t>
      </w:r>
      <w:proofErr w:type="spellEnd"/>
      <w:r w:rsidR="006C2FB1" w:rsidRPr="006C2FB1">
        <w:rPr>
          <w:b/>
          <w:bCs/>
          <w:sz w:val="24"/>
          <w:szCs w:val="24"/>
        </w:rPr>
        <w:t xml:space="preserve"> Kings</w:t>
      </w:r>
      <w:r w:rsidRPr="006C2FB1">
        <w:rPr>
          <w:b/>
          <w:bCs/>
          <w:sz w:val="24"/>
          <w:szCs w:val="24"/>
        </w:rPr>
        <w:t xml:space="preserve"> Logistics Limited</w:t>
      </w:r>
    </w:p>
    <w:p w:rsidR="001144D8" w:rsidRPr="00E6006C" w:rsidRDefault="00000000" w:rsidP="00E6006C">
      <w:pPr>
        <w:rPr>
          <w:sz w:val="24"/>
          <w:szCs w:val="24"/>
        </w:rPr>
      </w:pPr>
      <w:r w:rsidRPr="00E6006C">
        <w:rPr>
          <w:sz w:val="24"/>
          <w:szCs w:val="24"/>
        </w:rPr>
        <w:t xml:space="preserve">Effective Date: </w:t>
      </w:r>
      <w:r w:rsidR="006C2FB1">
        <w:rPr>
          <w:sz w:val="24"/>
          <w:szCs w:val="24"/>
        </w:rPr>
        <w:t>April</w:t>
      </w:r>
      <w:r w:rsidRPr="00E6006C">
        <w:rPr>
          <w:sz w:val="24"/>
          <w:szCs w:val="24"/>
        </w:rPr>
        <w:t xml:space="preserve"> </w:t>
      </w:r>
      <w:r w:rsidR="006C2FB1">
        <w:rPr>
          <w:sz w:val="24"/>
          <w:szCs w:val="24"/>
        </w:rPr>
        <w:t>17</w:t>
      </w:r>
      <w:r w:rsidRPr="00E6006C">
        <w:rPr>
          <w:sz w:val="24"/>
          <w:szCs w:val="24"/>
        </w:rPr>
        <w:t>, 202</w:t>
      </w:r>
      <w:r w:rsidR="006C2FB1">
        <w:rPr>
          <w:sz w:val="24"/>
          <w:szCs w:val="24"/>
        </w:rPr>
        <w:t>6</w:t>
      </w:r>
      <w:r w:rsidRPr="00E6006C">
        <w:rPr>
          <w:sz w:val="24"/>
          <w:szCs w:val="24"/>
        </w:rPr>
        <w:br/>
      </w:r>
    </w:p>
    <w:p w:rsidR="00EC1972" w:rsidRPr="00E6006C" w:rsidRDefault="00EC1972" w:rsidP="00E6006C">
      <w:pPr>
        <w:rPr>
          <w:sz w:val="24"/>
          <w:szCs w:val="24"/>
          <w:lang w:val="en-GB"/>
        </w:rPr>
      </w:pPr>
      <w:r w:rsidRPr="00E6006C">
        <w:rPr>
          <w:sz w:val="24"/>
          <w:szCs w:val="24"/>
          <w:lang w:val="en-GB"/>
        </w:rPr>
        <w:t xml:space="preserve">This Privacy Policy describes our policies and procedures on the collection, use and disclosure of your information when you use the service and tells </w:t>
      </w:r>
      <w:r w:rsidR="00B20794" w:rsidRPr="00E6006C">
        <w:rPr>
          <w:sz w:val="24"/>
          <w:szCs w:val="24"/>
          <w:lang w:val="en-GB"/>
        </w:rPr>
        <w:t xml:space="preserve">you </w:t>
      </w:r>
      <w:r w:rsidRPr="00E6006C">
        <w:rPr>
          <w:sz w:val="24"/>
          <w:szCs w:val="24"/>
          <w:lang w:val="en-GB"/>
        </w:rPr>
        <w:t>about your privacy rights and how the law protects you.</w:t>
      </w:r>
    </w:p>
    <w:p w:rsidR="00EC1972" w:rsidRPr="00E6006C" w:rsidRDefault="00EC1972" w:rsidP="00E6006C">
      <w:pPr>
        <w:rPr>
          <w:sz w:val="24"/>
          <w:szCs w:val="24"/>
        </w:rPr>
      </w:pPr>
      <w:r w:rsidRPr="00E6006C">
        <w:rPr>
          <w:sz w:val="24"/>
          <w:szCs w:val="24"/>
          <w:lang w:val="en-GB"/>
        </w:rPr>
        <w:t>We use your Personal data to provide and improve the Service. By using the Service, you agree to the collection and use of information in accordance with this Privacy Policy.</w:t>
      </w:r>
    </w:p>
    <w:p w:rsidR="001144D8" w:rsidRPr="00B20794" w:rsidRDefault="00EC1972" w:rsidP="00B20794">
      <w:pPr>
        <w:rPr>
          <w:b/>
          <w:bCs/>
          <w:sz w:val="24"/>
          <w:szCs w:val="24"/>
          <w:u w:val="single"/>
        </w:rPr>
      </w:pPr>
      <w:r w:rsidRPr="00B20794">
        <w:rPr>
          <w:b/>
          <w:bCs/>
          <w:sz w:val="24"/>
          <w:szCs w:val="24"/>
          <w:u w:val="single"/>
        </w:rPr>
        <w:t>I. Information We Collect</w:t>
      </w:r>
    </w:p>
    <w:p w:rsidR="001144D8" w:rsidRPr="00B20794" w:rsidRDefault="00000000" w:rsidP="00B20794">
      <w:pPr>
        <w:rPr>
          <w:sz w:val="24"/>
          <w:szCs w:val="24"/>
        </w:rPr>
      </w:pPr>
      <w:r w:rsidRPr="00B20794">
        <w:rPr>
          <w:sz w:val="24"/>
          <w:szCs w:val="24"/>
        </w:rPr>
        <w:t>We may collect the following types of information:</w:t>
      </w:r>
      <w:r w:rsidRPr="00B20794">
        <w:rPr>
          <w:sz w:val="24"/>
          <w:szCs w:val="24"/>
        </w:rPr>
        <w:br/>
      </w:r>
      <w:r w:rsidRPr="00B20794">
        <w:rPr>
          <w:sz w:val="24"/>
          <w:szCs w:val="24"/>
        </w:rPr>
        <w:br/>
        <w:t>a. Personal Information</w:t>
      </w:r>
      <w:r w:rsidRPr="00B20794">
        <w:rPr>
          <w:sz w:val="24"/>
          <w:szCs w:val="24"/>
        </w:rPr>
        <w:br/>
        <w:t>- Full Name</w:t>
      </w:r>
      <w:r w:rsidRPr="00B20794">
        <w:rPr>
          <w:sz w:val="24"/>
          <w:szCs w:val="24"/>
        </w:rPr>
        <w:br/>
        <w:t>- Email Address</w:t>
      </w:r>
      <w:r w:rsidRPr="00B20794">
        <w:rPr>
          <w:sz w:val="24"/>
          <w:szCs w:val="24"/>
        </w:rPr>
        <w:br/>
        <w:t>- Phone Number</w:t>
      </w:r>
      <w:r w:rsidRPr="00B20794">
        <w:rPr>
          <w:sz w:val="24"/>
          <w:szCs w:val="24"/>
        </w:rPr>
        <w:br/>
        <w:t>- Delivery Address</w:t>
      </w:r>
      <w:r w:rsidRPr="00B20794">
        <w:rPr>
          <w:sz w:val="24"/>
          <w:szCs w:val="24"/>
        </w:rPr>
        <w:br/>
        <w:t>- Identification (for customs clearance or regulatory purposes)</w:t>
      </w:r>
      <w:r w:rsidRPr="00B20794">
        <w:rPr>
          <w:sz w:val="24"/>
          <w:szCs w:val="24"/>
        </w:rPr>
        <w:br/>
      </w:r>
      <w:r w:rsidRPr="00B20794">
        <w:rPr>
          <w:sz w:val="24"/>
          <w:szCs w:val="24"/>
        </w:rPr>
        <w:br/>
        <w:t>b. Non-Personal Information</w:t>
      </w:r>
      <w:r w:rsidRPr="00B20794">
        <w:rPr>
          <w:sz w:val="24"/>
          <w:szCs w:val="24"/>
        </w:rPr>
        <w:br/>
        <w:t>- Browser type and version</w:t>
      </w:r>
      <w:r w:rsidRPr="00B20794">
        <w:rPr>
          <w:sz w:val="24"/>
          <w:szCs w:val="24"/>
        </w:rPr>
        <w:br/>
        <w:t>- IP address</w:t>
      </w:r>
      <w:r w:rsidRPr="00B20794">
        <w:rPr>
          <w:sz w:val="24"/>
          <w:szCs w:val="24"/>
        </w:rPr>
        <w:br/>
        <w:t>- Operating system</w:t>
      </w:r>
      <w:r w:rsidRPr="00B20794">
        <w:rPr>
          <w:sz w:val="24"/>
          <w:szCs w:val="24"/>
        </w:rPr>
        <w:br/>
        <w:t>- Pages visited and interaction data (via cookies)</w:t>
      </w:r>
    </w:p>
    <w:p w:rsidR="001144D8" w:rsidRPr="00B20794" w:rsidRDefault="00EC1972" w:rsidP="00B20794">
      <w:pPr>
        <w:rPr>
          <w:b/>
          <w:bCs/>
          <w:sz w:val="24"/>
          <w:szCs w:val="24"/>
          <w:u w:val="single"/>
        </w:rPr>
      </w:pPr>
      <w:r w:rsidRPr="00B20794">
        <w:rPr>
          <w:b/>
          <w:bCs/>
          <w:sz w:val="24"/>
          <w:szCs w:val="24"/>
          <w:u w:val="single"/>
        </w:rPr>
        <w:t>II. How We Use Your Information</w:t>
      </w:r>
    </w:p>
    <w:p w:rsidR="001144D8" w:rsidRPr="00B20794" w:rsidRDefault="00000000" w:rsidP="00B20794">
      <w:pPr>
        <w:rPr>
          <w:sz w:val="24"/>
          <w:szCs w:val="24"/>
        </w:rPr>
      </w:pPr>
      <w:r w:rsidRPr="00B20794">
        <w:rPr>
          <w:sz w:val="24"/>
          <w:szCs w:val="24"/>
        </w:rPr>
        <w:t>We use your information to:</w:t>
      </w:r>
      <w:r w:rsidRPr="00B20794">
        <w:rPr>
          <w:sz w:val="24"/>
          <w:szCs w:val="24"/>
        </w:rPr>
        <w:br/>
        <w:t>- Process and deliver shipments</w:t>
      </w:r>
      <w:r w:rsidRPr="00B20794">
        <w:rPr>
          <w:sz w:val="24"/>
          <w:szCs w:val="24"/>
        </w:rPr>
        <w:br/>
        <w:t>- Communicate updates, delivery status, and service notifications</w:t>
      </w:r>
      <w:r w:rsidRPr="00B20794">
        <w:rPr>
          <w:sz w:val="24"/>
          <w:szCs w:val="24"/>
        </w:rPr>
        <w:br/>
        <w:t>- Improve customer service and user experience</w:t>
      </w:r>
      <w:r w:rsidRPr="00B20794">
        <w:rPr>
          <w:sz w:val="24"/>
          <w:szCs w:val="24"/>
        </w:rPr>
        <w:br/>
        <w:t>- Manage billing and transactions</w:t>
      </w:r>
      <w:r w:rsidRPr="00B20794">
        <w:rPr>
          <w:sz w:val="24"/>
          <w:szCs w:val="24"/>
        </w:rPr>
        <w:br/>
        <w:t>- Ensure security and compliance with applicable laws</w:t>
      </w:r>
      <w:r w:rsidRPr="00B20794">
        <w:rPr>
          <w:sz w:val="24"/>
          <w:szCs w:val="24"/>
        </w:rPr>
        <w:br/>
        <w:t>- Send promotional emails (only with your consent)</w:t>
      </w:r>
    </w:p>
    <w:p w:rsidR="00B20794" w:rsidRDefault="00B20794" w:rsidP="00B20794">
      <w:pPr>
        <w:rPr>
          <w:b/>
          <w:bCs/>
          <w:sz w:val="24"/>
          <w:szCs w:val="24"/>
          <w:u w:val="single"/>
        </w:rPr>
      </w:pPr>
    </w:p>
    <w:p w:rsidR="00B20794" w:rsidRDefault="00B20794" w:rsidP="00B20794">
      <w:pPr>
        <w:rPr>
          <w:b/>
          <w:bCs/>
          <w:sz w:val="24"/>
          <w:szCs w:val="24"/>
          <w:u w:val="single"/>
        </w:rPr>
      </w:pPr>
    </w:p>
    <w:p w:rsidR="001144D8" w:rsidRPr="00B20794" w:rsidRDefault="00EC1972" w:rsidP="00B20794">
      <w:pPr>
        <w:rPr>
          <w:b/>
          <w:bCs/>
          <w:sz w:val="24"/>
          <w:szCs w:val="24"/>
          <w:u w:val="single"/>
        </w:rPr>
      </w:pPr>
      <w:r w:rsidRPr="00B20794">
        <w:rPr>
          <w:b/>
          <w:bCs/>
          <w:sz w:val="24"/>
          <w:szCs w:val="24"/>
          <w:u w:val="single"/>
        </w:rPr>
        <w:lastRenderedPageBreak/>
        <w:t>III. Sharing of Information</w:t>
      </w:r>
    </w:p>
    <w:p w:rsidR="001144D8" w:rsidRPr="00B20794" w:rsidRDefault="00000000" w:rsidP="00B20794">
      <w:pPr>
        <w:rPr>
          <w:sz w:val="24"/>
          <w:szCs w:val="24"/>
        </w:rPr>
      </w:pPr>
      <w:r w:rsidRPr="00B20794">
        <w:rPr>
          <w:sz w:val="24"/>
          <w:szCs w:val="24"/>
        </w:rPr>
        <w:t>We do not sell or rent your personal data. However, we may share your data with:</w:t>
      </w:r>
      <w:r w:rsidRPr="00B20794">
        <w:rPr>
          <w:sz w:val="24"/>
          <w:szCs w:val="24"/>
        </w:rPr>
        <w:br/>
        <w:t>- Courier and logistics partners</w:t>
      </w:r>
      <w:r w:rsidRPr="00B20794">
        <w:rPr>
          <w:sz w:val="24"/>
          <w:szCs w:val="24"/>
        </w:rPr>
        <w:br/>
        <w:t>- Payment processing companies</w:t>
      </w:r>
      <w:r w:rsidRPr="00B20794">
        <w:rPr>
          <w:sz w:val="24"/>
          <w:szCs w:val="24"/>
        </w:rPr>
        <w:br/>
        <w:t>- Regulatory and customs authorities (where required)</w:t>
      </w:r>
      <w:r w:rsidRPr="00B20794">
        <w:rPr>
          <w:sz w:val="24"/>
          <w:szCs w:val="24"/>
        </w:rPr>
        <w:br/>
        <w:t>- IT and support service providers under confidentiality agreements</w:t>
      </w:r>
    </w:p>
    <w:p w:rsidR="001144D8" w:rsidRPr="00B20794" w:rsidRDefault="00EC1972" w:rsidP="00B20794">
      <w:pPr>
        <w:rPr>
          <w:b/>
          <w:bCs/>
          <w:sz w:val="24"/>
          <w:szCs w:val="24"/>
          <w:u w:val="single"/>
        </w:rPr>
      </w:pPr>
      <w:r w:rsidRPr="00B20794">
        <w:rPr>
          <w:b/>
          <w:bCs/>
          <w:sz w:val="24"/>
          <w:szCs w:val="24"/>
          <w:u w:val="single"/>
        </w:rPr>
        <w:t>IV. Cookies and Tracking Technologies</w:t>
      </w:r>
    </w:p>
    <w:p w:rsidR="001144D8" w:rsidRPr="00B20794" w:rsidRDefault="00000000" w:rsidP="00B20794">
      <w:pPr>
        <w:rPr>
          <w:sz w:val="24"/>
          <w:szCs w:val="24"/>
        </w:rPr>
      </w:pPr>
      <w:r w:rsidRPr="00B20794">
        <w:rPr>
          <w:sz w:val="24"/>
          <w:szCs w:val="24"/>
        </w:rPr>
        <w:t>Our website uses cookies and similar tracking technologies to enhance user experience, analyze traffic, and personalize content. You may manage cookie preferences through your browser settings.</w:t>
      </w:r>
    </w:p>
    <w:p w:rsidR="001144D8" w:rsidRPr="00B20794" w:rsidRDefault="00EC1972" w:rsidP="00B20794">
      <w:pPr>
        <w:rPr>
          <w:b/>
          <w:bCs/>
          <w:sz w:val="24"/>
          <w:szCs w:val="24"/>
          <w:u w:val="single"/>
        </w:rPr>
      </w:pPr>
      <w:r w:rsidRPr="00B20794">
        <w:rPr>
          <w:b/>
          <w:bCs/>
          <w:sz w:val="24"/>
          <w:szCs w:val="24"/>
          <w:u w:val="single"/>
        </w:rPr>
        <w:t>V. Data Security</w:t>
      </w:r>
    </w:p>
    <w:p w:rsidR="001144D8" w:rsidRPr="00B20794" w:rsidRDefault="00000000" w:rsidP="00B20794">
      <w:pPr>
        <w:rPr>
          <w:sz w:val="24"/>
          <w:szCs w:val="24"/>
        </w:rPr>
      </w:pPr>
      <w:r w:rsidRPr="00B20794">
        <w:rPr>
          <w:sz w:val="24"/>
          <w:szCs w:val="24"/>
        </w:rPr>
        <w:t>We take reasonable steps to protect your information:</w:t>
      </w:r>
      <w:r w:rsidRPr="00B20794">
        <w:rPr>
          <w:sz w:val="24"/>
          <w:szCs w:val="24"/>
        </w:rPr>
        <w:br/>
        <w:t>- Encryption of sensitive data</w:t>
      </w:r>
      <w:r w:rsidRPr="00B20794">
        <w:rPr>
          <w:sz w:val="24"/>
          <w:szCs w:val="24"/>
        </w:rPr>
        <w:br/>
        <w:t>- Secure server infrastructure</w:t>
      </w:r>
      <w:r w:rsidRPr="00B20794">
        <w:rPr>
          <w:sz w:val="24"/>
          <w:szCs w:val="24"/>
        </w:rPr>
        <w:br/>
        <w:t>- Access controls and regular audits</w:t>
      </w:r>
      <w:r w:rsidRPr="00B20794">
        <w:rPr>
          <w:sz w:val="24"/>
          <w:szCs w:val="24"/>
        </w:rPr>
        <w:br/>
      </w:r>
      <w:r w:rsidRPr="00B20794">
        <w:rPr>
          <w:sz w:val="24"/>
          <w:szCs w:val="24"/>
        </w:rPr>
        <w:br/>
        <w:t>However, no method of transmission over the internet is 100% secure, and we cannot guarantee absolute security.</w:t>
      </w:r>
    </w:p>
    <w:p w:rsidR="001144D8" w:rsidRPr="00B20794" w:rsidRDefault="00EC1972" w:rsidP="00B20794">
      <w:pPr>
        <w:rPr>
          <w:b/>
          <w:bCs/>
          <w:sz w:val="24"/>
          <w:szCs w:val="24"/>
          <w:u w:val="single"/>
        </w:rPr>
      </w:pPr>
      <w:r w:rsidRPr="00B20794">
        <w:rPr>
          <w:b/>
          <w:bCs/>
          <w:sz w:val="24"/>
          <w:szCs w:val="24"/>
          <w:u w:val="single"/>
        </w:rPr>
        <w:t>VI. Your Rights</w:t>
      </w:r>
    </w:p>
    <w:p w:rsidR="001144D8" w:rsidRPr="00B20794" w:rsidRDefault="00000000" w:rsidP="00B20794">
      <w:pPr>
        <w:rPr>
          <w:sz w:val="24"/>
          <w:szCs w:val="24"/>
        </w:rPr>
      </w:pPr>
      <w:r w:rsidRPr="00B20794">
        <w:rPr>
          <w:sz w:val="24"/>
          <w:szCs w:val="24"/>
        </w:rPr>
        <w:t>Depending on your jurisdiction, you may have the right to:</w:t>
      </w:r>
      <w:r w:rsidRPr="00B20794">
        <w:rPr>
          <w:sz w:val="24"/>
          <w:szCs w:val="24"/>
        </w:rPr>
        <w:br/>
        <w:t>- Access the personal data we hold about you</w:t>
      </w:r>
      <w:r w:rsidRPr="00B20794">
        <w:rPr>
          <w:sz w:val="24"/>
          <w:szCs w:val="24"/>
        </w:rPr>
        <w:br/>
        <w:t>- Request corrections or deletions</w:t>
      </w:r>
      <w:r w:rsidRPr="00B20794">
        <w:rPr>
          <w:sz w:val="24"/>
          <w:szCs w:val="24"/>
        </w:rPr>
        <w:br/>
        <w:t>- Withdraw consent for marketing</w:t>
      </w:r>
      <w:r w:rsidRPr="00B20794">
        <w:rPr>
          <w:sz w:val="24"/>
          <w:szCs w:val="24"/>
        </w:rPr>
        <w:br/>
        <w:t>- Lodge a complaint with a data protection authority</w:t>
      </w:r>
      <w:r w:rsidRPr="00B20794">
        <w:rPr>
          <w:sz w:val="24"/>
          <w:szCs w:val="24"/>
        </w:rPr>
        <w:br/>
      </w:r>
      <w:r w:rsidRPr="00B20794">
        <w:rPr>
          <w:sz w:val="24"/>
          <w:szCs w:val="24"/>
        </w:rPr>
        <w:br/>
        <w:t xml:space="preserve">To exercise these rights, contact us at </w:t>
      </w:r>
      <w:r w:rsidR="006C2FB1">
        <w:rPr>
          <w:sz w:val="24"/>
          <w:szCs w:val="24"/>
        </w:rPr>
        <w:t>info@kargokingsja.com</w:t>
      </w:r>
      <w:r w:rsidRPr="00B20794">
        <w:rPr>
          <w:sz w:val="24"/>
          <w:szCs w:val="24"/>
        </w:rPr>
        <w:t>.</w:t>
      </w:r>
    </w:p>
    <w:p w:rsidR="001144D8" w:rsidRPr="00B20794" w:rsidRDefault="00EC1972" w:rsidP="00B20794">
      <w:pPr>
        <w:rPr>
          <w:b/>
          <w:bCs/>
          <w:sz w:val="24"/>
          <w:szCs w:val="24"/>
          <w:u w:val="single"/>
        </w:rPr>
      </w:pPr>
      <w:r w:rsidRPr="00B20794">
        <w:rPr>
          <w:b/>
          <w:bCs/>
          <w:sz w:val="24"/>
          <w:szCs w:val="24"/>
          <w:u w:val="single"/>
        </w:rPr>
        <w:t>VII. Children’s Privacy</w:t>
      </w:r>
    </w:p>
    <w:p w:rsidR="001144D8" w:rsidRPr="00B20794" w:rsidRDefault="00000000" w:rsidP="00B20794">
      <w:pPr>
        <w:rPr>
          <w:sz w:val="24"/>
          <w:szCs w:val="24"/>
        </w:rPr>
      </w:pPr>
      <w:r w:rsidRPr="00B20794">
        <w:rPr>
          <w:sz w:val="24"/>
          <w:szCs w:val="24"/>
        </w:rPr>
        <w:t>Our services are not intended for individuals under 16 years old. We do not knowingly collect personal data from children without parental consent.</w:t>
      </w:r>
    </w:p>
    <w:p w:rsidR="001144D8" w:rsidRPr="00B20794" w:rsidRDefault="00EC1972" w:rsidP="00B20794">
      <w:pPr>
        <w:rPr>
          <w:b/>
          <w:bCs/>
          <w:sz w:val="24"/>
          <w:szCs w:val="24"/>
          <w:u w:val="single"/>
        </w:rPr>
      </w:pPr>
      <w:r w:rsidRPr="00B20794">
        <w:rPr>
          <w:b/>
          <w:bCs/>
          <w:sz w:val="24"/>
          <w:szCs w:val="24"/>
          <w:u w:val="single"/>
        </w:rPr>
        <w:t>VIII. Third-Party Links</w:t>
      </w:r>
    </w:p>
    <w:p w:rsidR="00B20794" w:rsidRDefault="00000000" w:rsidP="00B20794">
      <w:pPr>
        <w:rPr>
          <w:sz w:val="24"/>
          <w:szCs w:val="24"/>
        </w:rPr>
      </w:pPr>
      <w:r w:rsidRPr="00B20794">
        <w:rPr>
          <w:sz w:val="24"/>
          <w:szCs w:val="24"/>
        </w:rPr>
        <w:t>Our website may contain links to third-party sites. We are not responsible for the privacy practices or content of such websites</w:t>
      </w:r>
      <w:r w:rsidR="00B20794">
        <w:rPr>
          <w:sz w:val="24"/>
          <w:szCs w:val="24"/>
        </w:rPr>
        <w:t>.</w:t>
      </w:r>
    </w:p>
    <w:p w:rsidR="001144D8" w:rsidRPr="00B20794" w:rsidRDefault="00EC1972" w:rsidP="00B20794">
      <w:pPr>
        <w:rPr>
          <w:b/>
          <w:bCs/>
          <w:sz w:val="24"/>
          <w:szCs w:val="24"/>
          <w:u w:val="single"/>
        </w:rPr>
      </w:pPr>
      <w:r w:rsidRPr="00B20794">
        <w:rPr>
          <w:b/>
          <w:bCs/>
          <w:sz w:val="24"/>
          <w:szCs w:val="24"/>
          <w:u w:val="single"/>
        </w:rPr>
        <w:lastRenderedPageBreak/>
        <w:t>IX. Changes to This Policy</w:t>
      </w:r>
    </w:p>
    <w:p w:rsidR="001144D8" w:rsidRPr="00B20794" w:rsidRDefault="00000000" w:rsidP="00B20794">
      <w:pPr>
        <w:rPr>
          <w:sz w:val="24"/>
          <w:szCs w:val="24"/>
        </w:rPr>
      </w:pPr>
      <w:r w:rsidRPr="00B20794">
        <w:rPr>
          <w:sz w:val="24"/>
          <w:szCs w:val="24"/>
        </w:rPr>
        <w:t>We may update this Privacy Policy from time to time. Changes will be posted on this page with an updated effective date.</w:t>
      </w:r>
    </w:p>
    <w:p w:rsidR="001144D8" w:rsidRPr="00B20794" w:rsidRDefault="00EC1972" w:rsidP="00B20794">
      <w:pPr>
        <w:rPr>
          <w:b/>
          <w:bCs/>
          <w:sz w:val="24"/>
          <w:szCs w:val="24"/>
          <w:u w:val="single"/>
        </w:rPr>
      </w:pPr>
      <w:r w:rsidRPr="00B20794">
        <w:rPr>
          <w:b/>
          <w:bCs/>
          <w:sz w:val="24"/>
          <w:szCs w:val="24"/>
          <w:u w:val="single"/>
        </w:rPr>
        <w:t>X. Contact Us</w:t>
      </w:r>
    </w:p>
    <w:p w:rsidR="001144D8" w:rsidRPr="00B20794" w:rsidRDefault="00000000" w:rsidP="00B20794">
      <w:pPr>
        <w:rPr>
          <w:sz w:val="24"/>
          <w:szCs w:val="24"/>
        </w:rPr>
      </w:pPr>
      <w:r w:rsidRPr="00B20794">
        <w:rPr>
          <w:sz w:val="24"/>
          <w:szCs w:val="24"/>
        </w:rPr>
        <w:t>If you have any questions about this Privacy Policy or our data practices, please contact:</w:t>
      </w:r>
      <w:r w:rsidRPr="00B20794">
        <w:rPr>
          <w:sz w:val="24"/>
          <w:szCs w:val="24"/>
        </w:rPr>
        <w:br/>
      </w:r>
      <w:r w:rsidRPr="00B20794">
        <w:rPr>
          <w:sz w:val="24"/>
          <w:szCs w:val="24"/>
        </w:rPr>
        <w:br/>
      </w:r>
      <w:proofErr w:type="spellStart"/>
      <w:r w:rsidR="006C2FB1">
        <w:rPr>
          <w:sz w:val="24"/>
          <w:szCs w:val="24"/>
        </w:rPr>
        <w:t>Kargo</w:t>
      </w:r>
      <w:proofErr w:type="spellEnd"/>
      <w:r w:rsidR="006C2FB1">
        <w:rPr>
          <w:sz w:val="24"/>
          <w:szCs w:val="24"/>
        </w:rPr>
        <w:t xml:space="preserve"> </w:t>
      </w:r>
      <w:proofErr w:type="spellStart"/>
      <w:r w:rsidR="006C2FB1">
        <w:rPr>
          <w:sz w:val="24"/>
          <w:szCs w:val="24"/>
        </w:rPr>
        <w:t>Kings</w:t>
      </w:r>
      <w:proofErr w:type="spellEnd"/>
      <w:r w:rsidRPr="00B20794">
        <w:rPr>
          <w:sz w:val="24"/>
          <w:szCs w:val="24"/>
        </w:rPr>
        <w:t xml:space="preserve"> Logistics Limited</w:t>
      </w:r>
      <w:r w:rsidRPr="00B20794">
        <w:rPr>
          <w:sz w:val="24"/>
          <w:szCs w:val="24"/>
        </w:rPr>
        <w:br/>
        <w:t xml:space="preserve">Email: </w:t>
      </w:r>
      <w:r w:rsidR="006C2FB1">
        <w:rPr>
          <w:sz w:val="24"/>
          <w:szCs w:val="24"/>
        </w:rPr>
        <w:t>info@kargokingsja.com</w:t>
      </w:r>
      <w:r w:rsidRPr="00B20794">
        <w:rPr>
          <w:sz w:val="24"/>
          <w:szCs w:val="24"/>
        </w:rPr>
        <w:br/>
        <w:t xml:space="preserve">Phone: </w:t>
      </w:r>
      <w:r w:rsidR="006C2FB1">
        <w:rPr>
          <w:sz w:val="24"/>
          <w:szCs w:val="24"/>
        </w:rPr>
        <w:t>876-434-5562</w:t>
      </w:r>
      <w:r w:rsidRPr="00B20794">
        <w:rPr>
          <w:sz w:val="24"/>
          <w:szCs w:val="24"/>
        </w:rPr>
        <w:br/>
        <w:t xml:space="preserve">Address: </w:t>
      </w:r>
      <w:r w:rsidR="006C2FB1">
        <w:rPr>
          <w:sz w:val="24"/>
          <w:szCs w:val="24"/>
        </w:rPr>
        <w:t>33 ½ Eastwood Park Road, Kingston 10</w:t>
      </w:r>
    </w:p>
    <w:sectPr w:rsidR="001144D8" w:rsidRPr="00B207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5145079">
    <w:abstractNumId w:val="8"/>
  </w:num>
  <w:num w:numId="2" w16cid:durableId="77215844">
    <w:abstractNumId w:val="6"/>
  </w:num>
  <w:num w:numId="3" w16cid:durableId="1375233797">
    <w:abstractNumId w:val="5"/>
  </w:num>
  <w:num w:numId="4" w16cid:durableId="786236803">
    <w:abstractNumId w:val="4"/>
  </w:num>
  <w:num w:numId="5" w16cid:durableId="763765626">
    <w:abstractNumId w:val="7"/>
  </w:num>
  <w:num w:numId="6" w16cid:durableId="750662278">
    <w:abstractNumId w:val="3"/>
  </w:num>
  <w:num w:numId="7" w16cid:durableId="1171069906">
    <w:abstractNumId w:val="2"/>
  </w:num>
  <w:num w:numId="8" w16cid:durableId="460079854">
    <w:abstractNumId w:val="1"/>
  </w:num>
  <w:num w:numId="9" w16cid:durableId="58368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44D8"/>
    <w:rsid w:val="0015074B"/>
    <w:rsid w:val="0029639D"/>
    <w:rsid w:val="00326F90"/>
    <w:rsid w:val="006C2FB1"/>
    <w:rsid w:val="009948AF"/>
    <w:rsid w:val="00AA1D8D"/>
    <w:rsid w:val="00B20794"/>
    <w:rsid w:val="00B47730"/>
    <w:rsid w:val="00CB0664"/>
    <w:rsid w:val="00E6006C"/>
    <w:rsid w:val="00EC19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6DF27B"/>
  <w14:defaultImageDpi w14:val="300"/>
  <w15:docId w15:val="{59AB59EA-BB31-3B4C-A9AF-53F14D23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Anthony Wright</cp:lastModifiedBy>
  <cp:revision>5</cp:revision>
  <dcterms:created xsi:type="dcterms:W3CDTF">2013-12-23T23:15:00Z</dcterms:created>
  <dcterms:modified xsi:type="dcterms:W3CDTF">2026-04-17T07:46:00Z</dcterms:modified>
  <cp:category/>
</cp:coreProperties>
</file>